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书名：河南省稀有剧种抢救工程丛书  虞城花鼓戏</w:t>
      </w:r>
    </w:p>
    <w:p>
      <w:r>
        <w:t>作者：杨丽萍</w:t>
      </w:r>
    </w:p>
    <w:p>
      <w:r>
        <w:t>出版社：郑州:河南人民出版社,2017.12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河南省稀有剧种抢救工程丛书  虞城花鼓戏 评论地址：https://www.jiaokey.com/book/detail/14675917.html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