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名作欣赏  1991第1期  总第六十二期</w:t>
      </w:r>
    </w:p>
    <w:p>
      <w:r>
        <w:rPr>
          <w:rFonts w:ascii="宋体" w:hAnsi="宋体" w:eastAsia="宋体"/>
          <w:sz w:val="24"/>
        </w:rPr>
        <w:t>张仁健主编；田宝琴，杨济东副主编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名作欣赏  1991第1期  总第六十二期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张仁健主编；田宝琴，杨济东副主编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本书出售、求购地址：https://www.jiaokey.com/book/detail/14675915.html</w:t>
      </w:r>
    </w:p>
    <w:p>
      <w:r>
        <w:t>更多相关图书推荐：https://www.jiaokey.com</w:t>
      </w:r>
    </w:p>
    <w:p>
      <w:r>
        <w:t>张仁健主编；田宝琴，杨济东副主编 其他作品：https://www.jiaokey.com/tag/张仁健主编；田宝琴，杨济东副主编.html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关键词搜索：https://www.jiaokey.com/tag/名作欣赏  1991第1期  总第六十二期.html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