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世界著名动画主角故事画丛  孙悟空  猪八戒  米老鼠  唐老鸭  阿童木</w:t>
      </w:r>
    </w:p>
    <w:p>
      <w:r>
        <w:rPr>
          <w:rFonts w:ascii="宋体" w:hAnsi="宋体" w:eastAsia="宋体"/>
          <w:sz w:val="24"/>
        </w:rPr>
        <w:t>徐奋，小炯，童童编；金锡林，金渭昌，吴建兴，傅志良，殷奇美，韩伍，王启帆绘画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世界著名动画主角故事画丛  孙悟空  猪八戒  米老鼠  唐老鸭  阿童木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徐奋，小炯，童童编；金锡林，金渭昌，吴建兴，傅志良，殷奇美，韩伍，王启帆绘画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本书出售、求购地址：https://www.jiaokey.com/book/detail/14675913.html</w:t>
      </w:r>
    </w:p>
    <w:p>
      <w:r>
        <w:t>更多相关图书推荐：https://www.jiaokey.com</w:t>
      </w:r>
    </w:p>
    <w:p>
      <w:r>
        <w:t>徐奋，小炯，童童编；金锡林，金渭昌，吴建兴，傅志良，殷奇美，韩伍，王启帆绘画 其他作品：https://www.jiaokey.com/tag/徐奋，小炯，童童编；金锡林，金渭昌，吴建兴，傅志良，殷奇美，韩伍，王启帆绘画.html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关键词搜索：https://www.jiaokey.com/tag/世界著名动画主角故事画丛  孙悟空  猪八戒  米老鼠  唐老鸭  阿童木.html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