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书名：约翰·汤普森简易钢琴教程  3  彩色大音符版</w:t>
      </w:r>
    </w:p>
    <w:p>
      <w:r>
        <w:t>作者：（美）约翰·汤普森（John Thompson）著；董辛奕译著</w:t>
      </w:r>
    </w:p>
    <w:p>
      <w:r>
        <w:t>出版社：北京:人民音乐出版社,2016.05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约翰·汤普森简易钢琴教程  3  彩色大音符版 评论地址：https://www.jiaokey.com/book/detail/14675876.html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