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二胡  7-9级  演奏级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二胡  7-9级  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本书出售、求购地址：https://www.jiaokey.com/book/detail/14675866.html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二胡  7-9级  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