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现代舞蹈创编与音乐创作及舞蹈动作设计实用图标大全  第3卷</w:t>
      </w:r>
    </w:p>
    <w:p>
      <w:r>
        <w:rPr>
          <w:rFonts w:ascii="宋体" w:hAnsi="宋体" w:eastAsia="宋体"/>
          <w:sz w:val="24"/>
        </w:rPr>
        <w:t>潘志涛主编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现代舞蹈创编与音乐创作及舞蹈动作设计实用图标大全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本书出售、求购地址：https://www.jiaokey.com/book/detail/14675860.html</w:t>
      </w:r>
    </w:p>
    <w:p>
      <w:r>
        <w:t>更多相关图书推荐：https://www.jiaokey.com</w:t>
      </w:r>
    </w:p>
    <w:p>
      <w:r>
        <w:t>潘志涛主编 其他作品：https://www.jiaokey.com/tag/潘志涛主编.html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关键词搜索：https://www.jiaokey.com/tag/现代舞蹈创编与音乐创作及舞蹈动作设计实用图标大全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