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新编中国声乐作品选  第10、11、12、13、14、15集  简谱合订版</w:t>
      </w:r>
    </w:p>
    <w:p>
      <w:r>
        <w:rPr>
          <w:rFonts w:ascii="宋体" w:hAnsi="宋体" w:eastAsia="宋体"/>
          <w:sz w:val="24"/>
        </w:rPr>
        <w:t>金茗，霍立，李静玉主编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新编中国声乐作品选  第10、11、12、13、14、15集  简谱合订版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金茗，霍立，李静玉主编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本书出售、求购地址：https://www.jiaokey.com/book/detail/14675840.html</w:t>
      </w:r>
    </w:p>
    <w:p>
      <w:r>
        <w:t>更多相关图书推荐：https://www.jiaokey.com</w:t>
      </w:r>
    </w:p>
    <w:p>
      <w:r>
        <w:t>金茗，霍立，李静玉主编 其他作品：https://www.jiaokey.com/tag/金茗，霍立，李静玉主编.html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关键词搜索：https://www.jiaokey.com/tag/新编中国声乐作品选  第10、11、12、13、14、15集  简谱合订版.html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