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书名：上海音乐学院社会艺术水平考级曲集系列  唢呐考级曲集  1-10级</w:t>
      </w:r>
    </w:p>
    <w:p>
      <w:r>
        <w:t>作者：刘英编</w:t>
      </w:r>
    </w:p>
    <w:p>
      <w:r>
        <w:t>出版社：上海:上海音乐学院出版社,2011.10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上海音乐学院社会艺术水平考级曲集系列  唢呐考级曲集  1-10级 评论地址：https://www.jiaokey.com/book/detail/14675835.html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