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长笛每日练习</w:t>
      </w:r>
    </w:p>
    <w:p>
      <w:r>
        <w:rPr>
          <w:rFonts w:ascii="宋体" w:hAnsi="宋体" w:eastAsia="宋体"/>
          <w:sz w:val="24"/>
        </w:rPr>
        <w:t>（法）保罗·塔法内尔（Paul Taffanel），（法）菲利普·戈贝尔（Philippe Gaubert）曲；韩国良注释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长笛每日练习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（法）保罗·塔法内尔（Paul Taffanel），（法）菲利普·戈贝尔（Philippe Gaubert）曲；韩国良注释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本书出售、求购地址：https://www.jiaokey.com/book/detail/14675797.html</w:t>
      </w:r>
    </w:p>
    <w:p>
      <w:r>
        <w:t>更多相关图书推荐：https://www.jiaokey.com</w:t>
      </w:r>
    </w:p>
    <w:p>
      <w:r>
        <w:t>（法）保罗·塔法内尔（Paul Taffanel），（法）菲利普·戈贝尔（Philippe Gaubert）曲；韩国良注释 其他作品：https://www.jiaokey.com/tag/（法）保罗·塔法内尔（Paul Taffanel），（法）菲利普·戈贝尔（Philippe Gaubert）曲；韩国良注释.html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关键词搜索：https://www.jiaokey.com/tag/长笛每日练习.html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