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书名：童歌唱给党  少儿歌曲精选71首</w:t>
      </w:r>
    </w:p>
    <w:p>
      <w:r>
        <w:t>作者：快乐阳光&lt;font color=Red&gt;童&lt;/font&gt;歌会艺委会编选</w:t>
      </w:r>
    </w:p>
    <w:p>
      <w:r>
        <w:t>出版社：北京:人民音乐出版社,2011.03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童歌唱给党  少儿歌曲精选71首 评论地址：https://www.jiaokey.com/book/detail/14675796.html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