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书名：锦瑟  为琵琶与古筝而作</w:t>
      </w:r>
    </w:p>
    <w:p>
      <w:r>
        <w:t>作者：南思羽</w:t>
      </w:r>
    </w:p>
    <w:p>
      <w:r>
        <w:t>出版社：北京:中央音乐学院出版社,2017.06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锦瑟  为琵琶与古筝而作 评论地址：https://www.jiaokey.com/book/detail/14675786.html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