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书名：金榜歌王  当代歌坛巨星最新流行金曲精典</w:t>
      </w:r>
    </w:p>
    <w:p>
      <w:r>
        <w:t>作者：红云编</w:t>
      </w:r>
    </w:p>
    <w:p>
      <w:r>
        <w:t>出版社：大连：大连出版社</w:t>
      </w:r>
    </w:p>
    <w:p>
      <w:r>
        <w:t>出版日期：1999</w:t>
      </w:r>
    </w:p>
    <w:p>
      <w:r>
        <w:t>总页数：336</w:t>
      </w:r>
    </w:p>
    <w:p>
      <w:r>
        <w:t>更多请访问教客网: www.jiaokey.com</w:t>
      </w:r>
    </w:p>
    <w:p>
      <w:r>
        <w:t>金榜歌王  当代歌坛巨星最新流行金曲精典 评论地址：https://www.jiaokey.com/book/detail/14675776.html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