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儿童小提琴趣味乐曲训练  第2册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儿童小提琴趣味乐曲训练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本书出售、求购地址：https://www.jiaokey.com/book/detail/14675767.html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关键词搜索：https://www.jiaokey.com/tag/儿童小提琴趣味乐曲训练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