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书名：少儿手风琴曲集</w:t>
      </w:r>
    </w:p>
    <w:p>
      <w:r>
        <w:t>作者：杜宁主编</w:t>
      </w:r>
    </w:p>
    <w:p>
      <w:r>
        <w:t>出版社：北京：中国青年出版社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少儿手风琴曲集 评论地址：https://www.jiaokey.com/book/detail/14675764.html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