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书名：内科护理学思维导图</w:t>
      </w:r>
    </w:p>
    <w:p>
      <w:r>
        <w:t>作者：缪景霞，姚志琪，宋慧娟</w:t>
      </w:r>
    </w:p>
    <w:p>
      <w:r>
        <w:t>出版社：广州:广东科技出版社,2019.09</w:t>
      </w:r>
    </w:p>
    <w:p>
      <w:r>
        <w:t>出版日期：</w:t>
      </w:r>
    </w:p>
    <w:p>
      <w:r>
        <w:t>总页数：74</w:t>
      </w:r>
    </w:p>
    <w:p>
      <w:r>
        <w:t>更多请访问教客网: www.jiaokey.com</w:t>
      </w:r>
    </w:p>
    <w:p>
      <w:r>
        <w:t>内科护理学思维导图 评论地址：https://www.jiaokey.com/book/detail/14675756.html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