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再生稻高产栽培与管理</w:t>
      </w:r>
    </w:p>
    <w:p>
      <w:r>
        <w:rPr>
          <w:rFonts w:ascii="宋体" w:hAnsi="宋体" w:eastAsia="宋体"/>
          <w:sz w:val="24"/>
        </w:rPr>
        <w:t>李继福，朱建强，宋美芳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再生稻高产栽培与管理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李继福，朱建强，宋美芳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本书出售、求购地址：https://www.jiaokey.com/book/detail/14675754.html</w:t>
      </w:r>
    </w:p>
    <w:p>
      <w:r>
        <w:t>更多相关图书推荐：https://www.jiaokey.com</w:t>
      </w:r>
    </w:p>
    <w:p>
      <w:r>
        <w:t>李继福，朱建强，宋美芳 其他作品：https://www.jiaokey.com/tag/李继福，朱建强，宋美芳.html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关键词搜索：https://www.jiaokey.com/tag/再生稻高产栽培与管理.html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