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书名：铝基复合材料制动盘设计与制备</w:t>
      </w:r>
    </w:p>
    <w:p>
      <w:r>
        <w:t>作者：（中国）喻亮</w:t>
      </w:r>
    </w:p>
    <w:p>
      <w:r>
        <w:t>出版社：北京:冶金工业出版社,2019.06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铝基复合材料制动盘设计与制备 评论地址：https://www.jiaokey.com/book/detail/14675751.html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