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长周期光纤光栅薄膜传感器及湿度传感应用研究</w:t>
      </w:r>
    </w:p>
    <w:p>
      <w:r>
        <w:rPr>
          <w:rFonts w:ascii="宋体" w:hAnsi="宋体" w:eastAsia="宋体"/>
          <w:sz w:val="24"/>
        </w:rPr>
        <w:t>于秀娟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长周期光纤光栅薄膜传感器及湿度传感应用研究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本书出售、求购地址：https://www.jiaokey.com/book/detail/14675749.html</w:t>
      </w:r>
    </w:p>
    <w:p>
      <w:r>
        <w:t>更多相关图书推荐：https://www.jiaokey.com</w:t>
      </w:r>
    </w:p>
    <w:p>
      <w:r>
        <w:t>于秀娟 其他作品：https://www.jiaokey.com/tag/于秀娟.html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关键词搜索：https://www.jiaokey.com/tag/长周期光纤光栅薄膜传感器及湿度传感应用研究.html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