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云南高原湖泊水资源地面遥感监测技术研究</w:t>
      </w:r>
    </w:p>
    <w:p>
      <w:r>
        <w:rPr>
          <w:rFonts w:ascii="宋体" w:hAnsi="宋体" w:eastAsia="宋体"/>
          <w:sz w:val="24"/>
        </w:rPr>
        <w:t>王杰，张世强，黄昌等编著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云南高原湖泊水资源地面遥感监测技术研究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王杰，张世强，黄昌等编著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本书出售、求购地址：https://www.jiaokey.com/book/detail/14675731.html</w:t>
      </w:r>
    </w:p>
    <w:p>
      <w:r>
        <w:t>更多相关图书推荐：https://www.jiaokey.com</w:t>
      </w:r>
    </w:p>
    <w:p>
      <w:r>
        <w:t>王杰，张世强，黄昌等编著 其他作品：https://www.jiaokey.com/tag/王杰，张世强，黄昌等编著.html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关键词搜索：https://www.jiaokey.com/tag/云南高原湖泊水资源地面遥感监测技术研究.html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