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书名：不同土壤添加剂对三七种植区砷污染土壤的修复效果研究</w:t>
      </w:r>
    </w:p>
    <w:p>
      <w:r>
        <w:t>作者:曾宪彩著</w:t>
      </w:r>
    </w:p>
    <w:p>
      <w:r>
        <w:t>出版社:黄河水利出版社,2019.06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不同土壤添加剂对三七种植区砷污染土壤的修复效果研究评论地址：https://www.jiaokey.com/book/detail/14675715.html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