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国际视野下的中国对外开放丛书  对外开放中的我国所有制结构变迁</w:t>
      </w:r>
    </w:p>
    <w:p>
      <w:r>
        <w:rPr>
          <w:rFonts w:ascii="宋体" w:hAnsi="宋体" w:eastAsia="宋体"/>
          <w:sz w:val="24"/>
        </w:rPr>
        <w:t>（中国）姜春力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国际视野下的中国对外开放丛书  对外开放中的我国所有制结构变迁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（中国）姜春力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本书出售、求购地址：https://www.jiaokey.com/book/detail/14675713.html</w:t>
      </w:r>
    </w:p>
    <w:p>
      <w:r>
        <w:t>更多相关图书推荐：https://www.jiaokey.com</w:t>
      </w:r>
    </w:p>
    <w:p>
      <w:r>
        <w:t>（中国）姜春力 其他作品：https://www.jiaokey.com/tag/（中国）姜春力.html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关键词搜索：https://www.jiaokey.com/tag/国际视野下的中国对外开放丛书  对外开放中的我国所有制结构变迁.html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