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日本金融衰退  制度转型失败背景下金融监管体系的崩溃</w:t>
      </w:r>
    </w:p>
    <w:p>
      <w:r>
        <w:rPr>
          <w:rFonts w:ascii="宋体" w:hAnsi="宋体" w:eastAsia="宋体"/>
          <w:sz w:val="24"/>
        </w:rPr>
        <w:t>（日）铃木康著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日本金融衰退  制度转型失败背景下金融监管体系的崩溃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本书出售、求购地址：https://www.jiaokey.com/book/detail/14675712.html</w:t>
      </w:r>
    </w:p>
    <w:p>
      <w:r>
        <w:t>更多相关图书推荐：https://www.jiaokey.com</w:t>
      </w:r>
    </w:p>
    <w:p>
      <w:r>
        <w:t>（日）铃木康著 其他作品：https://www.jiaokey.com/tag/（日）铃木康著.html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关键词搜索：https://www.jiaokey.com/tag/日本金融衰退  制度转型失败背景下金融监管体系的崩溃.html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