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增量配电网市场投资建设分析与案例解读</w:t>
      </w:r>
    </w:p>
    <w:p>
      <w:r>
        <w:rPr>
          <w:rFonts w:ascii="宋体" w:hAnsi="宋体" w:eastAsia="宋体"/>
          <w:sz w:val="24"/>
        </w:rPr>
        <w:t>何惠清，韩坚，颜日编著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增量配电网市场投资建设分析与案例解读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何惠清，韩坚，颜日编著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本书出售、求购地址：https://www.jiaokey.com/book/detail/14675709.html</w:t>
      </w:r>
    </w:p>
    <w:p>
      <w:r>
        <w:t>更多相关图书推荐：https://www.jiaokey.com</w:t>
      </w:r>
    </w:p>
    <w:p>
      <w:r>
        <w:t>何惠清，韩坚，颜日编著 其他作品：https://www.jiaokey.com/tag/何惠清，韩坚，颜日编著.html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关键词搜索：https://www.jiaokey.com/tag/增量配电网市场投资建设分析与案例解读.html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