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傅里叶变换及其在信息处理中的应用</w:t>
      </w:r>
    </w:p>
    <w:p>
      <w:r>
        <w:rPr>
          <w:rFonts w:ascii="宋体" w:hAnsi="宋体" w:eastAsia="宋体"/>
          <w:sz w:val="24"/>
        </w:rPr>
        <w:t>李昌利著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傅里叶变换及其在信息处理中的应用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本书出售、求购地址：https://www.jiaokey.com/book/detail/14675697.html</w:t>
      </w:r>
    </w:p>
    <w:p>
      <w:r>
        <w:t>更多相关图书推荐：https://www.jiaokey.com</w:t>
      </w:r>
    </w:p>
    <w:p>
      <w:r>
        <w:t>李昌利著 其他作品：https://www.jiaokey.com/tag/李昌利著.html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关键词搜索：https://www.jiaokey.com/tag/傅里叶变换及其在信息处理中的应用.html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