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论经济结构对策</w:t>
      </w:r>
    </w:p>
    <w:p>
      <w:r>
        <w:rPr>
          <w:rFonts w:ascii="宋体" w:hAnsi="宋体" w:eastAsia="宋体"/>
          <w:sz w:val="24"/>
        </w:rPr>
        <w:t>石红华责任编辑；（中国）孙尚清，张卓元，蔡中杰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论经济结构对策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石红华责任编辑；（中国）孙尚清，张卓元，蔡中杰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本书出售、求购地址：https://www.jiaokey.com/book/detail/14675693.html</w:t>
      </w:r>
    </w:p>
    <w:p>
      <w:r>
        <w:t>更多相关图书推荐：https://www.jiaokey.com</w:t>
      </w:r>
    </w:p>
    <w:p>
      <w:r>
        <w:t>石红华责任编辑；（中国）孙尚清，张卓元，蔡中杰 其他作品：https://www.jiaokey.com/tag/石红华责任编辑；（中国）孙尚清，张卓元，蔡中杰.html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关键词搜索：https://www.jiaokey.com/tag/论经济结构对策.html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