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城镇化下土地利用变化与效应  以江西省为例</w:t>
      </w:r>
    </w:p>
    <w:p>
      <w:r>
        <w:rPr>
          <w:rFonts w:ascii="宋体" w:hAnsi="宋体" w:eastAsia="宋体"/>
          <w:sz w:val="24"/>
        </w:rPr>
        <w:t>钟业喜，徐羽，郑林著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城镇化下土地利用变化与效应  以江西省为例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钟业喜，徐羽，郑林著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本书出售、求购地址：https://www.jiaokey.com/book/detail/14675679.html</w:t>
      </w:r>
    </w:p>
    <w:p>
      <w:r>
        <w:t>更多相关图书推荐：https://www.jiaokey.com</w:t>
      </w:r>
    </w:p>
    <w:p>
      <w:r>
        <w:t>钟业喜，徐羽，郑林著 其他作品：https://www.jiaokey.com/tag/钟业喜，徐羽，郑林著.html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关键词搜索：https://www.jiaokey.com/tag/城镇化下土地利用变化与效应  以江西省为例.html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