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新中国经济发展70年丛书  新中国城镇化发展70年</w:t>
      </w:r>
    </w:p>
    <w:p>
      <w:r>
        <w:rPr>
          <w:rFonts w:ascii="宋体" w:hAnsi="宋体" w:eastAsia="宋体"/>
          <w:sz w:val="24"/>
        </w:rPr>
        <w:t>蔡昉，都阳，杨开忠著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新中国经济发展70年丛书  新中国城镇化发展70年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蔡昉，都阳，杨开忠著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本书出售、求购地址：https://www.jiaokey.com/book/detail/14675678.html</w:t>
      </w:r>
    </w:p>
    <w:p>
      <w:r>
        <w:t>更多相关图书推荐：https://www.jiaokey.com</w:t>
      </w:r>
    </w:p>
    <w:p>
      <w:r>
        <w:t>蔡昉，都阳，杨开忠著 其他作品：https://www.jiaokey.com/tag/蔡昉，都阳，杨开忠著.html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关键词搜索：https://www.jiaokey.com/tag/新中国经济发展70年丛书  新中国城镇化发展70年.html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