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国家海域动态监视监测管理系统业务软件研发实践</w:t>
      </w:r>
    </w:p>
    <w:p>
      <w:r>
        <w:rPr>
          <w:rFonts w:ascii="宋体" w:hAnsi="宋体" w:eastAsia="宋体"/>
          <w:sz w:val="24"/>
        </w:rPr>
        <w:t>（中国）宋德瑞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国家海域动态监视监测管理系统业务软件研发实践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（中国）宋德瑞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本书出售、求购地址：https://www.jiaokey.com/book/detail/14675672.html</w:t>
      </w:r>
    </w:p>
    <w:p>
      <w:r>
        <w:t>更多相关图书推荐：https://www.jiaokey.com</w:t>
      </w:r>
    </w:p>
    <w:p>
      <w:r>
        <w:t>（中国）宋德瑞 其他作品：https://www.jiaokey.com/tag/（中国）宋德瑞.html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关键词搜索：https://www.jiaokey.com/tag/国家海域动态监视监测管理系统业务软件研发实践.html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