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昆虫传播的蔬菜病毒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昆虫传播的蔬菜病毒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本书出售、求购地址：https://www.jiaokey.com/book/detail/14675645.html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关键词搜索：https://www.jiaokey.com/tag/昆虫传播的蔬菜病毒.html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