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工商管理理论与实践前沿丛书  产业集群创新多维邻近的协同作用</w:t>
      </w:r>
    </w:p>
    <w:p>
      <w:r>
        <w:rPr>
          <w:rFonts w:ascii="宋体" w:hAnsi="宋体" w:eastAsia="宋体"/>
          <w:sz w:val="24"/>
        </w:rPr>
        <w:t>王光艳责任编辑；（中国）樊贵莲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工商管理理论与实践前沿丛书  产业集群创新多维邻近的协同作用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王光艳责任编辑；（中国）樊贵莲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本书出售、求购地址：https://www.jiaokey.com/book/detail/14675622.html</w:t>
      </w:r>
    </w:p>
    <w:p>
      <w:r>
        <w:t>更多相关图书推荐：https://www.jiaokey.com</w:t>
      </w:r>
    </w:p>
    <w:p>
      <w:r>
        <w:t>王光艳责任编辑；（中国）樊贵莲 其他作品：https://www.jiaokey.com/tag/王光艳责任编辑；（中国）樊贵莲.html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关键词搜索：https://www.jiaokey.com/tag/工商管理理论与实践前沿丛书  产业集群创新多维邻近的协同作用.html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