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寒地水稻直播栽培机理与技术</w:t>
      </w:r>
    </w:p>
    <w:p>
      <w:r>
        <w:rPr>
          <w:rFonts w:ascii="宋体" w:hAnsi="宋体" w:eastAsia="宋体"/>
          <w:sz w:val="24"/>
        </w:rPr>
        <w:t>张喜娟，来永才，曾山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寒地水稻直播栽培机理与技术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张喜娟，来永才，曾山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本书出售、求购地址：https://www.jiaokey.com/book/detail/14675613.html</w:t>
      </w:r>
    </w:p>
    <w:p>
      <w:r>
        <w:t>更多相关图书推荐：https://www.jiaokey.com</w:t>
      </w:r>
    </w:p>
    <w:p>
      <w:r>
        <w:t>张喜娟，来永才，曾山 其他作品：https://www.jiaokey.com/tag/张喜娟，来永才，曾山.html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关键词搜索：https://www.jiaokey.com/tag/寒地水稻直播栽培机理与技术.html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