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硫化铜镍矿浮选中镁硅酸盐矿物强化分散  同步抑制的理论及技术</w:t>
      </w:r>
    </w:p>
    <w:p>
      <w:r>
        <w:rPr>
          <w:rFonts w:ascii="宋体" w:hAnsi="宋体" w:eastAsia="宋体"/>
          <w:sz w:val="24"/>
        </w:rPr>
        <w:t>（中国）龙涛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硫化铜镍矿浮选中镁硅酸盐矿物强化分散  同步抑制的理论及技术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（中国）龙涛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本书出售、求购地址：https://www.jiaokey.com/book/detail/14675610.html</w:t>
      </w:r>
    </w:p>
    <w:p>
      <w:r>
        <w:t>更多相关图书推荐：https://www.jiaokey.com</w:t>
      </w:r>
    </w:p>
    <w:p>
      <w:r>
        <w:t>（中国）龙涛 其他作品：https://www.jiaokey.com/tag/（中国）龙涛.html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关键词搜索：https://www.jiaokey.com/tag/硫化铜镍矿浮选中镁硅酸盐矿物强化分散  同步抑制的理论及技术.html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