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闭孔泡沫铝吸声降噪性能及其应用</w:t>
      </w:r>
    </w:p>
    <w:p>
      <w:r>
        <w:rPr>
          <w:rFonts w:ascii="宋体" w:hAnsi="宋体" w:eastAsia="宋体"/>
          <w:sz w:val="24"/>
        </w:rPr>
        <w:t>梁李斯著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闭孔泡沫铝吸声降噪性能及其应用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梁李斯著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本书出售、求购地址：https://www.jiaokey.com/book/detail/14675600.html</w:t>
      </w:r>
    </w:p>
    <w:p>
      <w:r>
        <w:t>更多相关图书推荐：https://www.jiaokey.com</w:t>
      </w:r>
    </w:p>
    <w:p>
      <w:r>
        <w:t>梁李斯著 其他作品：https://www.jiaokey.com/tag/梁李斯著.html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关键词搜索：https://www.jiaokey.com/tag/闭孔泡沫铝吸声降噪性能及其应用.html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