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农村生态宜居与农户农药施用  认知、行为与规范</w:t>
      </w:r>
    </w:p>
    <w:p>
      <w:r>
        <w:rPr>
          <w:rFonts w:ascii="宋体" w:hAnsi="宋体" w:eastAsia="宋体"/>
          <w:sz w:val="24"/>
        </w:rPr>
        <w:t>蔡键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农村生态宜居与农户农药施用  认知、行为与规范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本书出售、求购地址：https://www.jiaokey.com/book/detail/14675589.html</w:t>
      </w:r>
    </w:p>
    <w:p>
      <w:r>
        <w:t>更多相关图书推荐：https://www.jiaokey.com</w:t>
      </w:r>
    </w:p>
    <w:p>
      <w:r>
        <w:t>蔡键 其他作品：https://www.jiaokey.com/tag/蔡键.html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关键词搜索：https://www.jiaokey.com/tag/农村生态宜居与农户农药施用  认知、行为与规范.html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