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大田作物种植知识问答</w:t>
      </w:r>
    </w:p>
    <w:p>
      <w:r>
        <w:rPr>
          <w:rFonts w:ascii="宋体" w:hAnsi="宋体" w:eastAsia="宋体"/>
          <w:sz w:val="24"/>
        </w:rPr>
        <w:t>来永才，周广春，王辉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大田作物种植知识问答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来永才，周广春，王辉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本书出售、求购地址：https://www.jiaokey.com/book/detail/14675584.html</w:t>
      </w:r>
    </w:p>
    <w:p>
      <w:r>
        <w:t>更多相关图书推荐：https://www.jiaokey.com</w:t>
      </w:r>
    </w:p>
    <w:p>
      <w:r>
        <w:t>来永才，周广春，王辉 其他作品：https://www.jiaokey.com/tag/来永才，周广春，王辉.html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关键词搜索：https://www.jiaokey.com/tag/大田作物种植知识问答.html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