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中国草地害鼠的生物学研究</w:t>
      </w:r>
    </w:p>
    <w:p>
      <w:r>
        <w:rPr>
          <w:rFonts w:ascii="宋体" w:hAnsi="宋体" w:eastAsia="宋体"/>
          <w:sz w:val="24"/>
        </w:rPr>
        <w:t>孙平，朱文琰，徐世晓著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中国草地害鼠的生物学研究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孙平，朱文琰，徐世晓著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本书出售、求购地址：https://www.jiaokey.com/book/detail/14675581.html</w:t>
      </w:r>
    </w:p>
    <w:p>
      <w:r>
        <w:t>更多相关图书推荐：https://www.jiaokey.com</w:t>
      </w:r>
    </w:p>
    <w:p>
      <w:r>
        <w:t>孙平，朱文琰，徐世晓著 其他作品：https://www.jiaokey.com/tag/孙平，朱文琰，徐世晓著.html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关键词搜索：https://www.jiaokey.com/tag/中国草地害鼠的生物学研究.html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