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面向特征语义单元的地理空间建模理论与方法</w:t>
      </w:r>
    </w:p>
    <w:p>
      <w:r>
        <w:rPr>
          <w:rFonts w:ascii="宋体" w:hAnsi="宋体" w:eastAsia="宋体"/>
          <w:sz w:val="24"/>
        </w:rPr>
        <w:t>（中国）刘德儿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面向特征语义单元的地理空间建模理论与方法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（中国）刘德儿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本书出售、求购地址：https://www.jiaokey.com/book/detail/14675573.html</w:t>
      </w:r>
    </w:p>
    <w:p>
      <w:r>
        <w:t>更多相关图书推荐：https://www.jiaokey.com</w:t>
      </w:r>
    </w:p>
    <w:p>
      <w:r>
        <w:t>（中国）刘德儿 其他作品：https://www.jiaokey.com/tag/（中国）刘德儿.html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关键词搜索：https://www.jiaokey.com/tag/面向特征语义单元的地理空间建模理论与方法.html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