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书名：转型的动力  中国农业供给侧结构性改革</w:t>
      </w:r>
    </w:p>
    <w:p>
      <w:r>
        <w:t>作者：宋洪远</w:t>
      </w:r>
    </w:p>
    <w:p>
      <w:r>
        <w:t>出版社：广州:广东经济出版社,2019.02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转型的动力  中国农业供给侧结构性改革 评论地址：https://www.jiaokey.com/book/detail/14675558.html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