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农产品产地污染防治卷  中国主要农产品产地污染防治战略研究</w:t>
      </w:r>
    </w:p>
    <w:p>
      <w:r>
        <w:rPr>
          <w:rFonts w:ascii="宋体" w:hAnsi="宋体" w:eastAsia="宋体"/>
          <w:sz w:val="24"/>
        </w:rPr>
        <w:t>席北斗，黄彩红，李瑞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农产品产地污染防治卷  中国主要农产品产地污染防治战略研究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席北斗，黄彩红，李瑞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本书出售、求购地址：https://www.jiaokey.com/book/detail/14675555.html</w:t>
      </w:r>
    </w:p>
    <w:p>
      <w:r>
        <w:t>更多相关图书推荐：https://www.jiaokey.com</w:t>
      </w:r>
    </w:p>
    <w:p>
      <w:r>
        <w:t>席北斗，黄彩红，李瑞 其他作品：https://www.jiaokey.com/tag/席北斗，黄彩红，李瑞.html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关键词搜索：https://www.jiaokey.com/tag/农产品产地污染防治卷  中国主要农产品产地污染防治战略研究.html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