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尾矿库加高增容稳定性及监测技术研究</w:t>
      </w:r>
    </w:p>
    <w:p>
      <w:r>
        <w:rPr>
          <w:rFonts w:ascii="宋体" w:hAnsi="宋体" w:eastAsia="宋体"/>
          <w:sz w:val="24"/>
        </w:rPr>
        <w:t>郝哲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尾矿库加高增容稳定性及监测技术研究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本书出售、求购地址：https://www.jiaokey.com/book/detail/14675509.html</w:t>
      </w:r>
    </w:p>
    <w:p>
      <w:r>
        <w:t>更多相关图书推荐：https://www.jiaokey.com</w:t>
      </w:r>
    </w:p>
    <w:p>
      <w:r>
        <w:t>郝哲 其他作品：https://www.jiaokey.com/tag/郝哲.html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关键词搜索：https://www.jiaokey.com/tag/尾矿库加高增容稳定性及监测技术研究.html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