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被动大陆边缘盆地油气地质特征</w:t>
      </w:r>
    </w:p>
    <w:p>
      <w:r>
        <w:rPr>
          <w:rFonts w:ascii="宋体" w:hAnsi="宋体" w:eastAsia="宋体"/>
          <w:sz w:val="24"/>
        </w:rPr>
        <w:t>温志新著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被动大陆边缘盆地油气地质特征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本书出售、求购地址：https://www.jiaokey.com/book/detail/14675507.html</w:t>
      </w:r>
    </w:p>
    <w:p>
      <w:r>
        <w:t>更多相关图书推荐：https://www.jiaokey.com</w:t>
      </w:r>
    </w:p>
    <w:p>
      <w:r>
        <w:t>温志新著 其他作品：https://www.jiaokey.com/tag/温志新著.html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关键词搜索：https://www.jiaokey.com/tag/被动大陆边缘盆地油气地质特征.html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