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云上大塘·避暑茶乡  平塘县大塘镇旅游气候资源</w:t>
      </w:r>
    </w:p>
    <w:p>
      <w:r>
        <w:rPr>
          <w:rFonts w:ascii="宋体" w:hAnsi="宋体" w:eastAsia="宋体"/>
          <w:sz w:val="24"/>
        </w:rPr>
        <w:t>吴战平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云上大塘·避暑茶乡  平塘县大塘镇旅游气候资源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本书出售、求购地址：https://www.jiaokey.com/book/detail/14675505.html</w:t>
      </w:r>
    </w:p>
    <w:p>
      <w:r>
        <w:t>更多相关图书推荐：https://www.jiaokey.com</w:t>
      </w:r>
    </w:p>
    <w:p>
      <w:r>
        <w:t>吴战平 其他作品：https://www.jiaokey.com/tag/吴战平.html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关键词搜索：https://www.jiaokey.com/tag/云上大塘·避暑茶乡  平塘县大塘镇旅游气候资源.html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