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页岩气多尺度复杂缝网优化控制技术</w:t>
      </w:r>
    </w:p>
    <w:p>
      <w:r>
        <w:rPr>
          <w:rFonts w:ascii="宋体" w:hAnsi="宋体" w:eastAsia="宋体"/>
          <w:sz w:val="24"/>
        </w:rPr>
        <w:t>蒋廷学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页岩气多尺度复杂缝网优化控制技术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本书出售、求购地址：https://www.jiaokey.com/book/detail/14675497.html</w:t>
      </w:r>
    </w:p>
    <w:p>
      <w:r>
        <w:t>更多相关图书推荐：https://www.jiaokey.com</w:t>
      </w:r>
    </w:p>
    <w:p>
      <w:r>
        <w:t>蒋廷学 其他作品：https://www.jiaokey.com/tag/蒋廷学.html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关键词搜索：https://www.jiaokey.com/tag/页岩气多尺度复杂缝网优化控制技术.html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