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莱布尼茨，牛顿和时间的发明</w:t>
      </w:r>
    </w:p>
    <w:p>
      <w:r>
        <w:rPr>
          <w:rFonts w:ascii="宋体" w:hAnsi="宋体" w:eastAsia="宋体"/>
          <w:sz w:val="24"/>
        </w:rPr>
        <w:t>（德）托马斯·德·帕多瓦（ThomasdePadova）著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莱布尼茨，牛顿和时间的发明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（德）托马斯·德·帕多瓦（ThomasdePadova）著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本书出售、求购地址：https://www.jiaokey.com/book/detail/14675495.html</w:t>
      </w:r>
    </w:p>
    <w:p>
      <w:r>
        <w:t>更多相关图书推荐：https://www.jiaokey.com</w:t>
      </w:r>
    </w:p>
    <w:p>
      <w:r>
        <w:t>（德）托马斯·德·帕多瓦（ThomasdePadova）著 其他作品：https://www.jiaokey.com/tag/（德）托马斯·德·帕多瓦（ThomasdePadova）著.html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关键词搜索：https://www.jiaokey.com/tag/莱布尼茨，牛顿和时间的发明.html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