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核桃病虫草害诊治生态图谱</w:t>
      </w:r>
    </w:p>
    <w:p>
      <w:r>
        <w:rPr>
          <w:rFonts w:ascii="宋体" w:hAnsi="宋体" w:eastAsia="宋体"/>
          <w:sz w:val="24"/>
        </w:rPr>
        <w:t>冯玉增，任军战，王文星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核桃病虫草害诊治生态图谱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冯玉增，任军战，王文星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本书出售、求购地址：https://www.jiaokey.com/book/detail/14675493.html</w:t>
      </w:r>
    </w:p>
    <w:p>
      <w:r>
        <w:t>更多相关图书推荐：https://www.jiaokey.com</w:t>
      </w:r>
    </w:p>
    <w:p>
      <w:r>
        <w:t>冯玉增，任军战，王文星 其他作品：https://www.jiaokey.com/tag/冯玉增，任军战，王文星.html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关键词搜索：https://www.jiaokey.com/tag/核桃病虫草害诊治生态图谱.html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