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书名：金融市场与金融机构  第8版  全球版</w:t>
      </w:r>
    </w:p>
    <w:p>
      <w:r>
        <w:t>作者：（美）弗雷德里克·S.米什金，（美）斯坦利·G.埃金斯著；周守亮译</w:t>
      </w:r>
    </w:p>
    <w:p>
      <w:r>
        <w:t>出版社：沈阳:东北财经大学出版社,2019.06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金融市场与金融机构  第8版  全球版 评论地址：https://www.jiaokey.com/book/detail/14675487.html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