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66种山野菜栽培与食用药用大全</w:t>
      </w:r>
    </w:p>
    <w:p>
      <w:r>
        <w:rPr>
          <w:rFonts w:ascii="宋体" w:hAnsi="宋体" w:eastAsia="宋体"/>
          <w:sz w:val="24"/>
        </w:rPr>
        <w:t>（中国）吴伟刚，沈凤英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66种山野菜栽培与食用药用大全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（中国）吴伟刚，沈凤英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本书出售、求购地址：https://www.jiaokey.com/book/detail/14675483.html</w:t>
      </w:r>
    </w:p>
    <w:p>
      <w:r>
        <w:t>更多相关图书推荐：https://www.jiaokey.com</w:t>
      </w:r>
    </w:p>
    <w:p>
      <w:r>
        <w:t>（中国）吴伟刚，沈凤英 其他作品：https://www.jiaokey.com/tag/（中国）吴伟刚，沈凤英.html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关键词搜索：https://www.jiaokey.com/tag/66种山野菜栽培与食用药用大全.html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