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书名：去依附</w:t>
      </w:r>
    </w:p>
    <w:p>
      <w:r>
        <w:t>作者：（中国）温铁军，董筱丹</w:t>
      </w:r>
    </w:p>
    <w:p>
      <w:r>
        <w:t>出版社：东方出版社,2019.09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去依附 评论地址：https://www.jiaokey.com/book/detail/14675473.html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