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书名：中国城市房地产市场</w:t>
      </w:r>
    </w:p>
    <w:p>
      <w:r>
        <w:t>作者：杨慧著</w:t>
      </w:r>
    </w:p>
    <w:p>
      <w:r>
        <w:t>出版社：广州:广东经济出版社,2019.02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中国城市房地产市场 评论地址：https://www.jiaokey.com/book/detail/14675472.html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