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辽宁省生态公益林资源及其生态系统服务动态监测与评估</w:t>
      </w:r>
    </w:p>
    <w:p>
      <w:r>
        <w:rPr>
          <w:rFonts w:ascii="宋体" w:hAnsi="宋体" w:eastAsia="宋体"/>
          <w:sz w:val="24"/>
        </w:rPr>
        <w:t>王兵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辽宁省生态公益林资源及其生态系统服务动态监测与评估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本书出售、求购地址：https://www.jiaokey.com/book/detail/14675446.html</w:t>
      </w:r>
    </w:p>
    <w:p>
      <w:r>
        <w:t>更多相关图书推荐：https://www.jiaokey.com</w:t>
      </w:r>
    </w:p>
    <w:p>
      <w:r>
        <w:t>王兵 其他作品：https://www.jiaokey.com/tag/王兵.html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关键词搜索：https://www.jiaokey.com/tag/辽宁省生态公益林资源及其生态系统服务动态监测与评估.html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